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APNHR Conference Bali 2026 Paper Template</w:t>
      </w:r>
    </w:p>
    <w:p>
      <w:r>
        <w:t>Title of the Paper (Times New Roman, 14pt, Bold, Centered)</w:t>
      </w:r>
    </w:p>
    <w:p>
      <w:r>
        <w:t>Abstract</w:t>
        <w:br/>
        <w:t>Write your abstract here (150–250 words).</w:t>
      </w:r>
    </w:p>
    <w:p>
      <w:pPr>
        <w:pStyle w:val="Heading1"/>
      </w:pPr>
      <w:r>
        <w:t>1. Introduction</w:t>
      </w:r>
    </w:p>
    <w:p>
      <w:r>
        <w:t>Write your introduction here...</w:t>
      </w:r>
    </w:p>
    <w:p>
      <w:pPr>
        <w:pStyle w:val="Heading1"/>
      </w:pPr>
      <w:r>
        <w:t>2. Methodology</w:t>
      </w:r>
    </w:p>
    <w:p>
      <w:r>
        <w:t>Describe your methods...</w:t>
      </w:r>
    </w:p>
    <w:p>
      <w:pPr>
        <w:pStyle w:val="Heading1"/>
      </w:pPr>
      <w:r>
        <w:t>3. Results and Discussion</w:t>
      </w:r>
    </w:p>
    <w:p>
      <w:r>
        <w:t>Present results and discussion...</w:t>
      </w:r>
    </w:p>
    <w:p>
      <w:pPr>
        <w:pStyle w:val="Heading1"/>
      </w:pPr>
      <w:r>
        <w:t>4. Conclusion</w:t>
      </w:r>
    </w:p>
    <w:p>
      <w:r>
        <w:t>Write conclusions...</w:t>
      </w:r>
    </w:p>
    <w:p>
      <w:pPr>
        <w:pStyle w:val="Heading1"/>
      </w:pPr>
      <w:r>
        <w:t>References (APA 7th Edition)</w:t>
      </w:r>
    </w:p>
    <w:p>
      <w:r>
        <w:t>List your references here...</w:t>
      </w:r>
    </w:p>
    <w:p>
      <w:r>
        <w:br w:type="page"/>
      </w:r>
    </w:p>
    <w:p>
      <w:pPr>
        <w:pStyle w:val="Heading1"/>
      </w:pPr>
      <w:r>
        <w:t>Formatting Guidelines</w:t>
      </w:r>
    </w:p>
    <w:p>
      <w:r>
        <w:t>Font: Times New Roman, size 12</w:t>
        <w:br/>
        <w:t>Line spacing: 1.5</w:t>
        <w:br/>
        <w:t>Margins: 1 inch (2.54 cm) on all sides</w:t>
        <w:br/>
        <w:t>File type: .docx</w:t>
        <w:br/>
        <w:t>File size limit: 10 MB</w:t>
        <w:br/>
        <w:t>Citation style: APA (7th edition)</w:t>
        <w:br/>
        <w:t>All submissions must be anonymized for review.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